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Crossword Unit 5.1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verstehen (simple past)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Gesicht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kämpfen (simple past)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wichtig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fotographieren, Fotos machen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schnell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zuerst, als Erstes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Fähre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fühlen; sich fühlen (past tense)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Zeile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etwas suchen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interessant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hinter jemanden herrennen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fast; beinahe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Küste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Ausflug; Reise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schlafen (simple past)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Vortrag; Referat; Rede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schlecht, schlimm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 Unit 5.1</dc:title>
  <dcterms:created xsi:type="dcterms:W3CDTF">2021-10-11T21:12:52Z</dcterms:created>
  <dcterms:modified xsi:type="dcterms:W3CDTF">2021-10-11T21:12:52Z</dcterms:modified>
</cp:coreProperties>
</file>