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Crossword Week 12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persistently try to obtain an object, or bring about an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tending to cause death; deadly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contemplate; to consider at length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clever or sharp, particularly in practical affairs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decide; bring to an end; settle conclusively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freedom to act or judge on one's own; the trait of judging wisely and objectively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having or showing arrogant superiority over others; domineering, bossy, arrogant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seemingly absurd or self-contradictory statement that is or may be true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see something that is not very clear or obvious.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infer from incomplete evidence; suspect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severe disapproval; harsh criticism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servile, obedient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a state of extreme happiness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Exactly suitable; appropriate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determined and intense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avoid, to escape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lack of agreement or harmony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promotion, advancement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deceive, to mislead, to beguile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natural attraction or feeling of kinship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lewd, vulgar, obscene; showing contempt or disrespect for religion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not clearly understood or expressed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desire to injure another person; active ill-will or hatred.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conspicuously and outrageously bad; glaring, appalling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in short supply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Crossword Week 12</dc:title>
  <dcterms:created xsi:type="dcterms:W3CDTF">2021-10-11T21:12:16Z</dcterms:created>
  <dcterms:modified xsi:type="dcterms:W3CDTF">2021-10-11T21:12:16Z</dcterms:modified>
</cp:coreProperties>
</file>