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\\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union or association formed for mutual benefit, especially between countries or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deliberate and systematic extermination of a national, racial,political, or cultural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or grant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between enemies or opponents to stop fighting or arguing for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Patriotic feeling, principles,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or doctrine that concepts, mental capacities, and mental structures are innate rather than acquired or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freedom from disturbance; quiet and tranquility.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formally concluded and ratified agreement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policy of extending a country's power and influence through diplomacy or military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made by opposing sides in a war to stop fighting for a certain time; a truce.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centralized government system that is not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discourages or is intended to discourage someone from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making of amends for a wrong one has done, by paying money to or otherwise helping those who have been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wide system of computer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alliance for combined action, especially a temporary alliance of political parties forming a government or of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armed conflict between different nations or states or different groups within a nation or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interest, enthusiasm, or concern.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\\</dc:title>
  <dcterms:created xsi:type="dcterms:W3CDTF">2021-10-11T21:11:56Z</dcterms:created>
  <dcterms:modified xsi:type="dcterms:W3CDTF">2021-10-11T21:11:56Z</dcterms:modified>
</cp:coreProperties>
</file>