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tint/affect slightly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scattered remnants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atmosphere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condemn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well-spoken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convenient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descendent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doubtful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torment continually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miserable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</dc:title>
  <dcterms:created xsi:type="dcterms:W3CDTF">2021-10-11T21:12:17Z</dcterms:created>
  <dcterms:modified xsi:type="dcterms:W3CDTF">2021-10-11T21:12:17Z</dcterms:modified>
</cp:coreProperties>
</file>