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underdeveloped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the people who left the south and moved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and educational organization for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for government to own railroads and telephones and telegraph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drives where cowboys herded cattle to the market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method of farming that shifted the focus away from water-dependent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troops sent to the west to force the Indians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decrease in the money supply and overall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messengers on horseback who carried mail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Plains farmers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2021-10-11T21:12:24Z</dcterms:created>
  <dcterms:modified xsi:type="dcterms:W3CDTF">2021-10-11T21:12:24Z</dcterms:modified>
</cp:coreProperties>
</file>