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Crossword for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that does not require a medium to travel, for example, it can travel through a vacuum. Also called an EM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energy possessed by a body by virtue of its position relative to others, stresses within itself, electric charge, and other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particles of a longitudinal wave are far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waves go past a point in one second. Measured in hertz (Hz).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far the medium (crest and troughs, or compressions and rarefractions) move from rest position (the place the medium in when not moving).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radiant energy emitted by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wave bounces off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wave bends.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alternate rising and falling of the sea, usually twice in each lunar day at a particular place, due to the attraction of the moon and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wave that requires a medium to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energy that a body possesses by virtue of being in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disturbance that carries energy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in which the medium moves at right angles to the direction of the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wave in which the medium moves back and forth in the same direction as the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Distance between one point on a wave and the exact same place on the next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particles of a longitudinal wave are close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lowest point on a transverse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capacity to do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bending of waves around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highest point on a transverse wave.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for Waves</dc:title>
  <dcterms:created xsi:type="dcterms:W3CDTF">2021-10-11T21:11:55Z</dcterms:created>
  <dcterms:modified xsi:type="dcterms:W3CDTF">2021-10-11T21:11:55Z</dcterms:modified>
</cp:coreProperties>
</file>