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; The Terracotta Army is a collection of terracotta sculptures depicting the armies of Qin Shi Huang, the first Emperor of China. It is a form of funerary art buried with the emperor in 210–209 BCE with the purpose of protecting the emperor in his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founded by Siddhartha Gautama (Buddha) ; a religion built on the Four Noble Truths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perhaps the oldest city in west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Africa south of the Sahara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Province of Egypt  that eventually won independence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Religion founded by Confucius that is based on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Chandragupta's grandson/ most famous of the Mauryan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Syrian Christian/ the kingdom's conversion to Christianity was believed to be because of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"Chinese peace" established by the Han dynasty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"First Emperor of the Qin"/ was the first to unite the provinces of China under one strong centralized governement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earliest form of civilization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of a husband to more than one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; Chandragupta Maurya was the founder of the Maurya Empire in ancient India. He was born in a humble family, orphaned and abandoned, raised as a son by another pastoral family, was picked up, taught and counselled by Chanakya – a Hindu Brahmin also known as Kautilya and the author of the Arthashastra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of the Han rulers who drove back the Huns and extended China's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of a people group who used a family of languages that became known as the Bantu language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Kingdom that defeated the Kushites around AD 330;embraced a form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religion that has no formal statement of doctrine but is based on Vedas and Upanishads;serves as a unifying influence in India diverse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Fourth-century Indian empire under which India had perhaps its greatest era of prosperity and achievement </w:t>
            </w:r>
          </w:p>
        </w:tc>
      </w:tr>
    </w:tbl>
    <w:p>
      <w:pPr>
        <w:pStyle w:val="WordBankLarge"/>
      </w:pPr>
      <w:r>
        <w:t xml:space="preserve">   Sub-Saharan Africa    </w:t>
      </w:r>
      <w:r>
        <w:t xml:space="preserve">   Bantu Migration    </w:t>
      </w:r>
      <w:r>
        <w:t xml:space="preserve">   Kush    </w:t>
      </w:r>
      <w:r>
        <w:t xml:space="preserve">   Aksum    </w:t>
      </w:r>
      <w:r>
        <w:t xml:space="preserve">   Frumentius    </w:t>
      </w:r>
      <w:r>
        <w:t xml:space="preserve">   Nok    </w:t>
      </w:r>
      <w:r>
        <w:t xml:space="preserve">   Djenne-Djeno    </w:t>
      </w:r>
      <w:r>
        <w:t xml:space="preserve">   Polygamy    </w:t>
      </w:r>
      <w:r>
        <w:t xml:space="preserve">   Chandragupta Maurya    </w:t>
      </w:r>
      <w:r>
        <w:t xml:space="preserve">   Asoka    </w:t>
      </w:r>
      <w:r>
        <w:t xml:space="preserve">   Gupta    </w:t>
      </w:r>
      <w:r>
        <w:t xml:space="preserve">   Qin Shi Huang    </w:t>
      </w:r>
      <w:r>
        <w:t xml:space="preserve">   Wu Ti    </w:t>
      </w:r>
      <w:r>
        <w:t xml:space="preserve">   Pax Sinca     </w:t>
      </w:r>
      <w:r>
        <w:t xml:space="preserve">   Terracotta Army of Qin Shi Huang     </w:t>
      </w:r>
      <w:r>
        <w:t xml:space="preserve">   Buddhism    </w:t>
      </w:r>
      <w:r>
        <w:t xml:space="preserve">   Hinduism    </w:t>
      </w:r>
      <w:r>
        <w:t xml:space="preserve">   Confusius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project</dc:title>
  <dcterms:created xsi:type="dcterms:W3CDTF">2021-10-11T21:12:41Z</dcterms:created>
  <dcterms:modified xsi:type="dcterms:W3CDTF">2021-10-11T21:12:41Z</dcterms:modified>
</cp:coreProperties>
</file>