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Rough or harsh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Opposing; antagonistic; Contrary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Somethings to be thankful for a blessing or benefit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Zealous; ardent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ideal qualification of a knight including courtesy and generosity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Mutual understanding and a peaceful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Ashamed or embarrassed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Help, relief or 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shattered shaft or spear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personally offensive act or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strong grating; as of iron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Powerful; mighty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Pleasing in appearance; attractive or fair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Forming a multitude or great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Extraordinary; remarkable; exceptional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clear from a change of guilt or fault; free from blame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Effort or desire to equal or excel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or condition of hostility or hatred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Bending readily; flexible and limber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puzzle </dc:title>
  <dcterms:created xsi:type="dcterms:W3CDTF">2021-10-11T21:11:30Z</dcterms:created>
  <dcterms:modified xsi:type="dcterms:W3CDTF">2021-10-11T21:11:30Z</dcterms:modified>
</cp:coreProperties>
</file>