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Crossword-puzzle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motorway on which you do not have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very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"darling" or "dear"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 line which goes to every part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devotion; interest; passion; eagerness;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official order to be killed; other word for death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shocked; frozen on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"rob" ; somebody stole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elegant, neat,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Police station for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being very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travels back and forth regularly between two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structure of four horizontally revolving arms pivoted atop a post and set in a gateway or opening in a fence to allow the controlled passage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"windscreen"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travel by standing on the side of the road and asking strangers for a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is ______when he/she wants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space or waterway between two piers or wharves, as for receiving a ship while in 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Crossword-puzzle</dc:title>
  <dcterms:created xsi:type="dcterms:W3CDTF">2021-10-11T21:13:01Z</dcterms:created>
  <dcterms:modified xsi:type="dcterms:W3CDTF">2021-10-11T21:13:01Z</dcterms:modified>
</cp:coreProperties>
</file>