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Culmination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"Time heals all wounds" is a common saying also known as a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night; bats are known to be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are traveling in an unknown place, you may want to follow 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many curves; a long and winding road is also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that does not pertain to the topic at hand is essentially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representing 3 in the equation "x^3=8" is also known as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California fires could very much be considered _________'s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attract someone strongly; desirable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take the wrong way; incorrect interpretation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you may feel on a vacation; a 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fake; a _________ wound is only on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Balconies usually ________ from hotel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Pay back; revenge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bear is in hibernation, it is not active and is considered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Scientists are able to travel several _______ under the ocean; measurement of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Culmination Crossword</dc:title>
  <dcterms:created xsi:type="dcterms:W3CDTF">2021-10-11T21:12:25Z</dcterms:created>
  <dcterms:modified xsi:type="dcterms:W3CDTF">2021-10-11T21:12:25Z</dcterms:modified>
</cp:coreProperties>
</file>