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Vocabulary: Day 1 and Day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showing a dutiful spirit of reverence for God or an earnest wish to fulfill religious obligations.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penetrate to the truth of; comprehend; understand: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pertinacious, persistent, stubborn, or obstinate.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deprive of a franchise, privilege, or right.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rapid spread or increase in the occurrence of something: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furious or raging; violently intense: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doubtful; marked by or occasioning doubt: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traditional saying expressing a common experience or observation; proverb.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speak harmful untruths about; speak evil of; slander; defame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instruct or benefit, especially morally or spiritually; uplift:</w:t>
            </w:r>
          </w:p>
        </w:tc>
      </w:tr>
    </w:tbl>
    <w:p>
      <w:pPr>
        <w:pStyle w:val="WordBankSmall"/>
      </w:pPr>
      <w:r>
        <w:t xml:space="preserve">   adage    </w:t>
      </w:r>
      <w:r>
        <w:t xml:space="preserve">   pious    </w:t>
      </w:r>
      <w:r>
        <w:t xml:space="preserve">   tenacious    </w:t>
      </w:r>
      <w:r>
        <w:t xml:space="preserve">   dubious    </w:t>
      </w:r>
      <w:r>
        <w:t xml:space="preserve">   rabid    </w:t>
      </w:r>
      <w:r>
        <w:t xml:space="preserve">   edify    </w:t>
      </w:r>
      <w:r>
        <w:t xml:space="preserve">   malign    </w:t>
      </w:r>
      <w:r>
        <w:t xml:space="preserve">   fathom    </w:t>
      </w:r>
      <w:r>
        <w:t xml:space="preserve">   epidemic    </w:t>
      </w:r>
      <w:r>
        <w:t xml:space="preserve">   Disfranchise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Day 1 and Day 2</dc:title>
  <dcterms:created xsi:type="dcterms:W3CDTF">2021-10-11T21:19:14Z</dcterms:created>
  <dcterms:modified xsi:type="dcterms:W3CDTF">2021-10-11T21:19:14Z</dcterms:modified>
</cp:coreProperties>
</file>