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Development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sky was grey and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great worth, very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lose all hope,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Begged or appealed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hungrily, with enjoyment, some delicious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Hideious, large,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was sick I felt very m_____________________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bad about your actions,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Plodded, heavy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Ruined beyond repair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Development Words</dc:title>
  <dcterms:created xsi:type="dcterms:W3CDTF">2021-10-11T21:11:48Z</dcterms:created>
  <dcterms:modified xsi:type="dcterms:W3CDTF">2021-10-11T21:11:48Z</dcterms:modified>
</cp:coreProperties>
</file>