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Development Words Term 3</w:t>
      </w:r>
    </w:p>
    <w:p>
      <w:pPr>
        <w:pStyle w:val="Questions"/>
      </w:pPr>
      <w:r>
        <w:t xml:space="preserve">1. MISALEBRE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TRDEDYEOS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DEPSRAI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MSTUOSNOR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URGDDET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SORPIUEC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PAEELDD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AEDMHSA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EFDEATS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OYGLOM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Development Words Term 3</dc:title>
  <dcterms:created xsi:type="dcterms:W3CDTF">2021-10-11T21:11:47Z</dcterms:created>
  <dcterms:modified xsi:type="dcterms:W3CDTF">2021-10-11T21:11:47Z</dcterms:modified>
</cp:coreProperties>
</file>