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Vocabulary: Diversity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variable that is observed and changes in response to the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optical instrument that is used for viewing matter too small to be seen by the bare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observation that uses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observations that deal with hight, weight, and sizes of matter. (observations dealing with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pair of tweezers used in surgery or during an experiment in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possible explanation for a question yet to be answered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simple container used for stirring, mixing, and heating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Scientific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Modern form of the metric system based off of 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metric unit of mass equal to thousandth of a kilogram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Process of noticing and describing events or processes in a carful and orderly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Device used to measure mass in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knowledge and understanding of scientific concepts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group in an experiment that is exposed to the same conditions as everything else, but nothing is changed on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metric unit of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scientists study the world and propose explanations for their findings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extent to which an experiment, test, or measuring yields the same results repeatedly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 in a controlled experiment that is deliberately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indicating wether a belief is valid or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fundamental unit of length in the metric system, equal to 100 cm and 39.37 inches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Factor(s) that do not change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steps used by people conducting an experiment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Statement telling how your experiment that ended up and if your hypothesis was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protective eye ware used to keep unwanted matter out of your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well tested explanation that unifies a broad range of observations that enables scientists to make accurate predictions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thin glass tube closed at one end to hold small amounts of matter for testing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Statement based on repeated scientific experiment that proves one conclusion causing it to be a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logical interpretation based on prior knowledge and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Diversity of living things</dc:title>
  <dcterms:created xsi:type="dcterms:W3CDTF">2021-10-11T21:17:59Z</dcterms:created>
  <dcterms:modified xsi:type="dcterms:W3CDTF">2021-10-11T21:17:59Z</dcterms:modified>
</cp:coreProperties>
</file>