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Vocabulary: 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shorter sections of a play, usually each scene occurs in one location at a specific time. Multiple scenes make up an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Items used onstage by 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 in brackets [ ] or parenthesis ( ) • Describe scenery, action, and how characters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person speaking their thoughts out loud for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Construction on the stage that shows time/place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Series of events that make up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 two or more people talking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who wrote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character of the story who is faced with a situation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 one person talking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ong sections of a play, made up of multiple scenes, usually designed to separate the play into its main parts and to give the audience a “break” from the performance.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character that opposes the main character or the villain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Vocabulary: Drama</dc:title>
  <dcterms:created xsi:type="dcterms:W3CDTF">2021-10-11T21:19:10Z</dcterms:created>
  <dcterms:modified xsi:type="dcterms:W3CDTF">2021-10-11T21:19:10Z</dcterms:modified>
</cp:coreProperties>
</file>