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ELAR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carefully or determine the value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which something is done or 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text evidence to make a prediction or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Confirming the exact meaning or the word without exaggeration?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worded or expressed so as to elicit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5 senses to create an image in your mind?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what you already know, prior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convey meaning of something by explaining or restating?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where something is linked to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back to text and looking again for clarity?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statement or account of the main points of something?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read, speak or write with 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which an event occurs, word or words that affects meaning?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ELAR 1</dc:title>
  <dcterms:created xsi:type="dcterms:W3CDTF">2021-10-11T21:11:53Z</dcterms:created>
  <dcterms:modified xsi:type="dcterms:W3CDTF">2021-10-11T21:11:53Z</dcterms:modified>
</cp:coreProperties>
</file>