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Elisa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compete against each other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authorized by the people who make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stands out in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comes before the final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 to be true or supposed to be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noticeable or easy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overly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that covers a wide space from side to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Elisa Diary</dc:title>
  <dcterms:created xsi:type="dcterms:W3CDTF">2021-10-11T21:12:00Z</dcterms:created>
  <dcterms:modified xsi:type="dcterms:W3CDTF">2021-10-11T21:12:00Z</dcterms:modified>
</cp:coreProperties>
</file>