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Enricher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major Jewish spring festival that commemorates the liberation of the Israelites from Egyptian slavery, lasting seven or eight days from the 15th day of Nisan. (Hint: pg 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fierce or cruel. (Hint: pg 130)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infectious bacterial disease characterized by the growth of nodules (tubercles) in the tissues, especially the lungs. (Hint: pg 126)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rag (from Yiddish שמאַטע shmate), also means junk or low-quality merchandise. (Hint: pg 111)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made a firm decision and being resolved not to change it.  (Hint: pg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worthy of honor or respect. (Hint: pg 133)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amount of money or property left to someone in a will. (Hint: pg 134)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or carry off; transport, especially forcibly. (Hint: pg 106)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amount of a commodity officially allowed to each person during a time of shortage, as in wartime. (Hint: pg 114)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 something painful or difficult patiently. (Hint: pg 108)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quality of mind or spirit that enables a person to face difficulty, danger or pain without fear; bravery. (Hint: pg 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regulation requiring people to remain indoors between specified hours, typically at night. (Hint: pg 120)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place in which large numbers of people are kept as prisoners and forced to do hard physical work in bad conditions. (Hint: pg 107)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Enricher - Crossword</dc:title>
  <dcterms:created xsi:type="dcterms:W3CDTF">2021-10-11T21:12:01Z</dcterms:created>
  <dcterms:modified xsi:type="dcterms:W3CDTF">2021-10-11T21:12:01Z</dcterms:modified>
</cp:coreProperties>
</file>