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Esperanza rising chapters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someone ashamed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becoming annoyed or angry very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to poor to produce much or any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few and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private and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lasting for only a limited amount of time; 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easily perceived or understood; clear, self-evident, or apparent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lacking in variety and interest; uttered or sounded in one unvarying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scattered pieces of waste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flowing or moving, and smelling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poor farmer of low social status who owns or rents a small piece of land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using language and behavior to mock/laugh at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weak and delicate; easily damaged or broken;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or feeling embarrassment or inconvenience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Esperanza rising chapters 5-7</dc:title>
  <dcterms:created xsi:type="dcterms:W3CDTF">2021-10-11T21:12:18Z</dcterms:created>
  <dcterms:modified xsi:type="dcterms:W3CDTF">2021-10-11T21:12:18Z</dcterms:modified>
</cp:coreProperties>
</file>