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Exam:  Lessons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surroundings within which something begins or develops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matriarchy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society ruled or controlled by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bigamy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head of a family or tribe. A founding father or wiseman.  An Old Testament Ancestor.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essence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Support; encouracement.  Business clientele;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to regularly.  To treat someone as an inferior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brothers; brotherly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familial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friendly with.  To socialize with an enemy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euthanasia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to do with the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 to two mates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Marriage to a single 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fraternize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Childish; immature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patriarch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of medicine treating disorders of the skeletal system and tissues related to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puerile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pays excessive attention to learning rules rather than to understanding.  A scholarly show off.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orthopedics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has a real or independent existence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patronage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element; the identifying characteristic.  A perfume.  A substance in concentrated form from a plant or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postmortem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shame.  To discipline oneself by denial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monogamy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examination to determine the cause of death; an autopsy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patronize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painlessly killing a suffering person or animal; mercy killing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Possessed at birth; inborn.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fraternal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childlike; unsophisticated.  Gullible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matrix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Exam:  Lessons 3 and 4</dc:title>
  <dcterms:created xsi:type="dcterms:W3CDTF">2021-10-11T21:12:28Z</dcterms:created>
  <dcterms:modified xsi:type="dcterms:W3CDTF">2021-10-11T21:12:28Z</dcterms:modified>
</cp:coreProperties>
</file>