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Exercise: Match definitions in column A with terms in Column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or something that gives you ideas for doing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very exciting or interesting, or something that causes great excitement or interest.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Paddling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 a new activity, start thinking in a new way, or start doing an activity in a new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push a pole with a wide end through the water in order to make a boat move.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Venturing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(esp. of men) having a pleasant and charming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Aesthetic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dressed in a fashionable and tidy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or a work of art is one that shows great beauty.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or relating to the cat family.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Merchandise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dogs.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that are bought and sold.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Adventure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unusual, exciting, and possibly dangerous activity, such as a trip or experience, or the excitement produced by such an activity.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Exercise: Match definitions in column A with terms in Column B</dc:title>
  <dcterms:created xsi:type="dcterms:W3CDTF">2021-10-11T21:12:51Z</dcterms:created>
  <dcterms:modified xsi:type="dcterms:W3CDTF">2021-10-11T21:12:51Z</dcterms:modified>
</cp:coreProperties>
</file>