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Exercises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 infective agent that typically consists of a nucleic acid molecule in a protein coat, is too small to be seen by light microscopy, and is able to multiply only within the living cells of a 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that does not have a nucleus or other membrane-bound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that states that all organisms are made of cells,all cells are produced by other living cells,and Cell is the most basic unit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Membrane-bound structure that is specialized to perform a distinct process within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 that is within the kingdom Bacteria.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by which molecules are moved in and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Eukaryote that is not an animal,plant or fungus.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Activities occurring at the cell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Regulation and maintenance of constant internal conditions in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that has a nucleus and other membrane-bound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Molecules that forms the double layered cell membrane;consisting of a glycerol,phosphate group and two fatty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 unit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Exercises </dc:title>
  <dcterms:created xsi:type="dcterms:W3CDTF">2021-10-11T21:11:47Z</dcterms:created>
  <dcterms:modified xsi:type="dcterms:W3CDTF">2021-10-11T21:11:47Z</dcterms:modified>
</cp:coreProperties>
</file>