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Explorer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culture    </w:t>
      </w:r>
      <w:r>
        <w:t xml:space="preserve">   dedicate    </w:t>
      </w:r>
      <w:r>
        <w:t xml:space="preserve">   develop    </w:t>
      </w:r>
      <w:r>
        <w:t xml:space="preserve">   devotion    </w:t>
      </w:r>
      <w:r>
        <w:t xml:space="preserve">   enriching    </w:t>
      </w:r>
      <w:r>
        <w:t xml:space="preserve">   hospitably    </w:t>
      </w:r>
      <w:r>
        <w:t xml:space="preserve">   hospitality    </w:t>
      </w:r>
      <w:r>
        <w:t xml:space="preserve">   improve    </w:t>
      </w:r>
      <w:r>
        <w:t xml:space="preserve">   invent    </w:t>
      </w:r>
      <w:r>
        <w:t xml:space="preserve">   practice    </w:t>
      </w:r>
      <w:r>
        <w:t xml:space="preserve">   responsible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Explorer</dc:title>
  <dcterms:created xsi:type="dcterms:W3CDTF">2021-10-11T21:12:35Z</dcterms:created>
  <dcterms:modified xsi:type="dcterms:W3CDTF">2021-10-11T21:12:35Z</dcterms:modified>
</cp:coreProperties>
</file>