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Guided by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make a written copy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Variegated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Faulty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sacrifice</w:t>
            </w:r>
          </w:p>
        </w:tc>
      </w:tr>
    </w:tbl>
    <w:p>
      <w:pPr>
        <w:pStyle w:val="WordBankMedium"/>
      </w:pPr>
      <w:r>
        <w:t xml:space="preserve">   Transcribed    </w:t>
      </w:r>
      <w:r>
        <w:t xml:space="preserve">   Empirical    </w:t>
      </w:r>
      <w:r>
        <w:t xml:space="preserve">   Benign    </w:t>
      </w:r>
      <w:r>
        <w:t xml:space="preserve">   Semantic    </w:t>
      </w:r>
      <w:r>
        <w:t xml:space="preserve">   Amontillado    </w:t>
      </w:r>
      <w:r>
        <w:t xml:space="preserve">   Flanbeaux    </w:t>
      </w:r>
      <w:r>
        <w:t xml:space="preserve">   Motley    </w:t>
      </w:r>
      <w:r>
        <w:t xml:space="preserve">   Immolation    </w:t>
      </w:r>
      <w:r>
        <w:t xml:space="preserve">   Agoraphobia    </w:t>
      </w:r>
      <w:r>
        <w:t xml:space="preserve">   Dystrophy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Final</dc:title>
  <dcterms:created xsi:type="dcterms:W3CDTF">2021-10-11T21:12:12Z</dcterms:created>
  <dcterms:modified xsi:type="dcterms:W3CDTF">2021-10-11T21:12:12Z</dcterms:modified>
</cp:coreProperties>
</file>