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Final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expressing contempt or disapproval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 of gradually reducing the strength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total; combined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about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self-indulgent; especially when eating or drinking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designed to cause fires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leave in a hurry; in secret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having the quality of softening or soothing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renounce or reject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instruction or improvement of a person, morally or intellectually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move with a smooth wavelike motion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assist; to 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raise for discussion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tendency to relapse into a previous condition or mode of behavior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fond of company; sociable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silly; stupid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stubbornly refusing to change one's opinion or chosen course of action, despite attempts to persuade one to do 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looking or sounding sad and dismal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 state of disrepair or ruin as a result of age or neglect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clear, logical, and convincing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restrict or burden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tending to talk a great deal; talkative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using very few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erase or remove completely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friendly relationship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Final Crossword puzzle</dc:title>
  <dcterms:created xsi:type="dcterms:W3CDTF">2021-10-11T21:11:27Z</dcterms:created>
  <dcterms:modified xsi:type="dcterms:W3CDTF">2021-10-11T21:11:27Z</dcterms:modified>
</cp:coreProperties>
</file>