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Final Exam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Index for assessing overweight and underweight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Coordination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Measurement of how well your heart, lungs, muscles work together to keep your body active over an extended period of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Overload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Ability of a muscle or group of muscles to repeatedly exert force against resistance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Body Mass Index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 or method for obtaining a specific goal or result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Heat Stroke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Refers to the use of oxygen in muscles energy generating process. (with oxygen)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Agility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Workouts must increase in difficulty, intensity, or duration. To become stronger, you must do more.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Dehydration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Short lasting, high intensity activity, where your body's demand for oxygen exceeds the oxygen available. (without oxygen)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Muscular endurance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States that there is a perfect level of overload in between a too-slow increase and a too-rapid increase.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Progression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Ability to move quickly and easily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Aerobic Exercise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Time it takes for a person to react to a certain stimulus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Balance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Ability to use different parts of the body together smoothly and efficiently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Cardiorespiratory endurance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Equal distribution of weight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Static Stretching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Occurs when the body's heat regulating system is overwhelmed by excessive heat. (most severe)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Anaerobic Exercise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stretch that is held in a challenging but comfortable position for a period of time usually between 10-30 seconds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Reaction Time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Abnormal loss of water from the body, especially from illness or physical exhaustion.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Dynamic Stretching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stretch performed by moving through a challenging but comfortable range of motion repeatedly usually 10-12 times.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Strategy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Final Exam</dc:title>
  <dcterms:created xsi:type="dcterms:W3CDTF">2021-10-11T21:12:16Z</dcterms:created>
  <dcterms:modified xsi:type="dcterms:W3CDTF">2021-10-11T21:12:16Z</dcterms:modified>
</cp:coreProperties>
</file>