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Final Review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edit or modify by taking out obscene or objectionable passages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a feeling of doubt or uneasiness especially about the rightness of an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characterized by advanced thought or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concerned with facts or actual events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move back or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harmful,evil, hurtful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neither moral or immoral; lacking moral awareness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 meditate on a topic, to wonder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limit or boundary; guideline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 the doctrine or belief that   there is only one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easily deceived or tricked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 person who is devoted to promoting human welfare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the process of burning;explosion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anything of mixed origin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show by example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questioning or doubting attitude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secret agreement or cooperation between 2 or more people for an illegal or deceitful purpose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liberate from control; to free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official doctrine of a church; any principle or doctrine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plea that is made on behalf of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the main character in a novel, drama, or other work of literature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untrustworthy; attempting to deceive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involve or connect in an incriminating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Tasteless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showing or feeling offensive self-satisfaction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remedy believed to cure all ailments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 make more bearable; relieve, lessen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 cheap and tastelessly showy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 belief that there is no god or gods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an immeasurably deep or seemingly bottomless gulf or pit</w:t>
            </w:r>
          </w:p>
        </w:tc>
      </w:tr>
    </w:tbl>
    <w:p>
      <w:pPr>
        <w:pStyle w:val="WordBankLarge"/>
      </w:pPr>
      <w:r>
        <w:t xml:space="preserve">   Exemplify     </w:t>
      </w:r>
      <w:r>
        <w:t xml:space="preserve">   Dogma    </w:t>
      </w:r>
      <w:r>
        <w:t xml:space="preserve">   Bland    </w:t>
      </w:r>
      <w:r>
        <w:t xml:space="preserve">   Pragmatic    </w:t>
      </w:r>
      <w:r>
        <w:t xml:space="preserve">   Elixir    </w:t>
      </w:r>
      <w:r>
        <w:t xml:space="preserve">   Skepticism     </w:t>
      </w:r>
      <w:r>
        <w:t xml:space="preserve">   Maleficent    </w:t>
      </w:r>
      <w:r>
        <w:t xml:space="preserve">   Combustion     </w:t>
      </w:r>
      <w:r>
        <w:t xml:space="preserve">   Atheism    </w:t>
      </w:r>
      <w:r>
        <w:t xml:space="preserve">   Abyss    </w:t>
      </w:r>
      <w:r>
        <w:t xml:space="preserve">   Collaboration     </w:t>
      </w:r>
      <w:r>
        <w:t xml:space="preserve">   Anticipatory     </w:t>
      </w:r>
      <w:r>
        <w:t xml:space="preserve">   Intercession    </w:t>
      </w:r>
      <w:r>
        <w:t xml:space="preserve">   Smug    </w:t>
      </w:r>
      <w:r>
        <w:t xml:space="preserve">   Parameter    </w:t>
      </w:r>
      <w:r>
        <w:t xml:space="preserve">   Emancipate     </w:t>
      </w:r>
      <w:r>
        <w:t xml:space="preserve">   Bowdlerize    </w:t>
      </w:r>
      <w:r>
        <w:t xml:space="preserve">   Hybrid    </w:t>
      </w:r>
      <w:r>
        <w:t xml:space="preserve">   Alleviate    </w:t>
      </w:r>
      <w:r>
        <w:t xml:space="preserve">   Amoral    </w:t>
      </w:r>
      <w:r>
        <w:t xml:space="preserve">   Qualm    </w:t>
      </w:r>
      <w:r>
        <w:t xml:space="preserve">   Recede    </w:t>
      </w:r>
      <w:r>
        <w:t xml:space="preserve">   Implicate    </w:t>
      </w:r>
      <w:r>
        <w:t xml:space="preserve">   Tawdry    </w:t>
      </w:r>
      <w:r>
        <w:t xml:space="preserve">   Monotheism    </w:t>
      </w:r>
      <w:r>
        <w:t xml:space="preserve">   Devious    </w:t>
      </w:r>
      <w:r>
        <w:t xml:space="preserve">   Protagonist     </w:t>
      </w:r>
      <w:r>
        <w:t xml:space="preserve">   Speculate    </w:t>
      </w:r>
      <w:r>
        <w:t xml:space="preserve">   Humanitarian     </w:t>
      </w:r>
      <w:r>
        <w:t xml:space="preserve">   Gullible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Final Review </dc:title>
  <dcterms:created xsi:type="dcterms:W3CDTF">2021-10-11T21:12:25Z</dcterms:created>
  <dcterms:modified xsi:type="dcterms:W3CDTF">2021-10-11T21:12:25Z</dcterms:modified>
</cp:coreProperties>
</file>