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Follow on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Barriers or wooden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talked about something, spread a rumour. You ....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fight as sport or to struggle with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Stretching your body or neck so as to see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a person living next door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is spoken or written which doesn't make sense. It's.....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is acting strange and secretive. They are being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'When someone made a low, steady sound like a bee, they.....?'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put something forward for consideration, you ....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of something, total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mimed an action you ......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trembles, as a result of fear or disgust. They....?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has a view/ judgement formed about something. They have an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of prey with large eyes, facial disc, hooked beak and typically makes a loud hooting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reach the end of the journey, you have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give something a voice i.e. talk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strip of hair left to grow above the upper lip - usually done by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secretly observe someone doing something. You are.... on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Follow on Task</dc:title>
  <dcterms:created xsi:type="dcterms:W3CDTF">2021-10-11T21:11:41Z</dcterms:created>
  <dcterms:modified xsi:type="dcterms:W3CDTF">2021-10-11T21:11:41Z</dcterms:modified>
</cp:coreProperties>
</file>