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- 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Salad    </w:t>
      </w:r>
      <w:r>
        <w:t xml:space="preserve">   Oil    </w:t>
      </w:r>
      <w:r>
        <w:t xml:space="preserve">   Flour    </w:t>
      </w:r>
      <w:r>
        <w:t xml:space="preserve">   Pizza    </w:t>
      </w:r>
      <w:r>
        <w:t xml:space="preserve">   Pasta    </w:t>
      </w:r>
      <w:r>
        <w:t xml:space="preserve">   Milk    </w:t>
      </w:r>
      <w:r>
        <w:t xml:space="preserve">   Cake    </w:t>
      </w:r>
      <w:r>
        <w:t xml:space="preserve">   Juice    </w:t>
      </w:r>
      <w:r>
        <w:t xml:space="preserve">   Eggs    </w:t>
      </w:r>
      <w:r>
        <w:t xml:space="preserve">   Meat    </w:t>
      </w:r>
      <w:r>
        <w:t xml:space="preserve">   Fruit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- Food </dc:title>
  <dcterms:created xsi:type="dcterms:W3CDTF">2021-10-11T21:08:27Z</dcterms:created>
  <dcterms:modified xsi:type="dcterms:W3CDTF">2021-10-11T21:08:27Z</dcterms:modified>
</cp:coreProperties>
</file>