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For ELA!!!!!!!!!!!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made between two things to show how they are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trait; what something is like, features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Description that appeals to the senses (sight, sound, smell, touch,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effect or impact on the opinion, or actions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casual language we use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restate text or passage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connected to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First, In addition to, Finally,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that comes directly from a person who experienced an event (first-hand account)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examine, or study something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ELA!!!!!!!!!!!</dc:title>
  <dcterms:created xsi:type="dcterms:W3CDTF">2021-10-11T21:11:56Z</dcterms:created>
  <dcterms:modified xsi:type="dcterms:W3CDTF">2021-10-11T21:11:56Z</dcterms:modified>
</cp:coreProperties>
</file>