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Vocabulary- Frogs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drop off or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Curves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eat only food from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oval or round thing from which a frog or other creature is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creature that becomes an adult frog or toad, that has a rounded body and a long tail, and that lives in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 blooded animal capable of living on land and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baby frog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to and fro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born by coming out of an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lay eggs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Vocabulary- Frogs</dc:title>
  <dcterms:created xsi:type="dcterms:W3CDTF">2021-10-11T21:17:57Z</dcterms:created>
  <dcterms:modified xsi:type="dcterms:W3CDTF">2021-10-11T21:17:57Z</dcterms:modified>
</cp:coreProperties>
</file>