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From "Night"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generic German word meaning unit or command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cannot be changed. reversed or recovered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hereditary name common to all members of a family, as distinct from a given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become dry and shriveled.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for quality of being devine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eliminate; get rid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sure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wishing to do what is right, especially to do ones work or duty well and thoroughly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profession, activity, or skill of managing international relations, typically by a country's representatives abroad.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small or inadequate amount of money paid to someone as an allowance or wage.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person, especially a child who is homeless, friendless or neglected...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fire that destroys a huge chunk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lodge in a particular place, especially a civilian's house or other nonmilitary facility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invocation for divine help, blessing and guidance, usually at the end of worship service.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assemble especially in preparation of a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"Night"</dc:title>
  <dcterms:created xsi:type="dcterms:W3CDTF">2021-10-11T21:12:05Z</dcterms:created>
  <dcterms:modified xsi:type="dcterms:W3CDTF">2021-10-11T21:12:05Z</dcterms:modified>
</cp:coreProperties>
</file>