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Fun-Use the Word Wall!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Playing in half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notes that sound the same, but are spelled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Playing in tune (Not out of key)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 like you're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Value (not short)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where to put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off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(loud or soft)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Fun-Use the Word Wall!</dc:title>
  <dcterms:created xsi:type="dcterms:W3CDTF">2021-10-11T21:12:39Z</dcterms:created>
  <dcterms:modified xsi:type="dcterms:W3CDTF">2021-10-11T21:12:39Z</dcterms:modified>
</cp:coreProperties>
</file>