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Fun!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silly or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events happen at the same time in a way that is not planned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afraid or nervous especially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something that still 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where someone is asked about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including (someone or something)/other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save (someone or something) from danger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quality that makes you continue trying to do or achieve something that is 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grand,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suggest that someone do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guilty of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complained in a quiet but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or reveal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to suffer because of doing something wrong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Fun! </dc:title>
  <dcterms:created xsi:type="dcterms:W3CDTF">2021-10-11T21:11:40Z</dcterms:created>
  <dcterms:modified xsi:type="dcterms:W3CDTF">2021-10-11T21:11:40Z</dcterms:modified>
</cp:coreProperties>
</file>