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depress, discourage, or deaden; also, to moisten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 a rainbow; reflecting an iridescent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special value or excellence;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descend suddenly, often in an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African 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hollow out; to dig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the second of two things mentioned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Joy; merriment, delight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 joy or delight; ecstasy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Marked by forceful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clouded mental state, a slight fog, mist, or smoke in the air</w:t>
            </w:r>
          </w:p>
        </w:tc>
      </w:tr>
    </w:tbl>
    <w:p>
      <w:pPr>
        <w:pStyle w:val="WordBankMedium"/>
      </w:pPr>
      <w:r>
        <w:t xml:space="preserve">   Opalescent    </w:t>
      </w:r>
      <w:r>
        <w:t xml:space="preserve">   haze    </w:t>
      </w:r>
      <w:r>
        <w:t xml:space="preserve">   Aggressive    </w:t>
      </w:r>
      <w:r>
        <w:t xml:space="preserve">   Intensely    </w:t>
      </w:r>
      <w:r>
        <w:t xml:space="preserve">   Glee    </w:t>
      </w:r>
      <w:r>
        <w:t xml:space="preserve">   rapture    </w:t>
      </w:r>
      <w:r>
        <w:t xml:space="preserve">   Dampen    </w:t>
      </w:r>
      <w:r>
        <w:t xml:space="preserve">   Select    </w:t>
      </w:r>
      <w:r>
        <w:t xml:space="preserve">   latter    </w:t>
      </w:r>
      <w:r>
        <w:t xml:space="preserve">   Swoop    </w:t>
      </w:r>
      <w:r>
        <w:t xml:space="preserve">   Excavate    </w:t>
      </w:r>
      <w:r>
        <w:t xml:space="preserve">   Chimpanzees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Fun</dc:title>
  <dcterms:created xsi:type="dcterms:W3CDTF">2021-10-11T21:12:46Z</dcterms:created>
  <dcterms:modified xsi:type="dcterms:W3CDTF">2021-10-11T21:12:46Z</dcterms:modified>
</cp:coreProperties>
</file>