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Fun!!!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function that graphs to a straight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each of four parts of a 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horizontal line on a coordinate 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contains the y-axis and x-axis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statement that the values of two mathematical expressions are equal (indicated by the sign =)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point or place where something begins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equation between two variables that gives a straight line when plotted on a graph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mathematical relationship between two variables that can be expressed by an equation in which one variable is equal to a constant times the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equal in value, amount, function, meaning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pair of elements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surface when one side is higher than the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verticle line on a coordinate plane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Fun!!!</dc:title>
  <dcterms:created xsi:type="dcterms:W3CDTF">2021-10-11T21:11:58Z</dcterms:created>
  <dcterms:modified xsi:type="dcterms:W3CDTF">2021-10-11T21:11:58Z</dcterms:modified>
</cp:coreProperties>
</file>