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Smash/destroy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Quit/leave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Highest/main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 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Keen sense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Achievement/victory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Fun!</dc:title>
  <dcterms:created xsi:type="dcterms:W3CDTF">2021-10-11T21:12:07Z</dcterms:created>
  <dcterms:modified xsi:type="dcterms:W3CDTF">2021-10-11T21:12:07Z</dcterms:modified>
</cp:coreProperties>
</file>