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connector to gave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recognized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historic kind of transport integrated by horses and chairs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adjective that describes somebody who is irritating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the result for the person that do something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That is not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That it is in the area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somebody is so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Win the right to obtain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compliments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Gave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somebody is surprised about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contrast connector that it is used for explain something that is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Something that is legitimate according to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owner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anything with bad intentions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something occurs in a determinate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 a rent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describes someone that is insolent and it wants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Expressing affection to somebody</w:t>
            </w:r>
          </w:p>
        </w:tc>
      </w:tr>
    </w:tbl>
    <w:p>
      <w:pPr>
        <w:pStyle w:val="WordBankMedium"/>
      </w:pPr>
      <w:r>
        <w:t xml:space="preserve">   Acknowledged    </w:t>
      </w:r>
      <w:r>
        <w:t xml:space="preserve">   Surrounding    </w:t>
      </w:r>
      <w:r>
        <w:t xml:space="preserve">    Rightful    </w:t>
      </w:r>
      <w:r>
        <w:t xml:space="preserve">   Let    </w:t>
      </w:r>
      <w:r>
        <w:t xml:space="preserve">    Chaise    </w:t>
      </w:r>
      <w:r>
        <w:t xml:space="preserve">    Tiresome    </w:t>
      </w:r>
      <w:r>
        <w:t xml:space="preserve">   Nonsense    </w:t>
      </w:r>
      <w:r>
        <w:t xml:space="preserve">   Indeed    </w:t>
      </w:r>
      <w:r>
        <w:t xml:space="preserve">   Engage    </w:t>
      </w:r>
      <w:r>
        <w:t xml:space="preserve">   Arise    </w:t>
      </w:r>
      <w:r>
        <w:t xml:space="preserve">   Cheerfulness    </w:t>
      </w:r>
      <w:r>
        <w:t xml:space="preserve">   Impertinent    </w:t>
      </w:r>
      <w:r>
        <w:t xml:space="preserve">   Archly    </w:t>
      </w:r>
      <w:r>
        <w:t xml:space="preserve">   Astonishment    </w:t>
      </w:r>
      <w:r>
        <w:t xml:space="preserve">   Blame    </w:t>
      </w:r>
      <w:r>
        <w:t xml:space="preserve">   Chief    </w:t>
      </w:r>
      <w:r>
        <w:t xml:space="preserve">   Deserve    </w:t>
      </w:r>
      <w:r>
        <w:t xml:space="preserve">   Fond    </w:t>
      </w:r>
      <w:r>
        <w:t xml:space="preserve">   Such as    </w:t>
      </w:r>
      <w:r>
        <w:t xml:space="preserve">   Flatter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Game</dc:title>
  <dcterms:created xsi:type="dcterms:W3CDTF">2021-10-11T21:13:29Z</dcterms:created>
  <dcterms:modified xsi:type="dcterms:W3CDTF">2021-10-11T21:13:29Z</dcterms:modified>
</cp:coreProperties>
</file>