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Game 4 Part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(of something perceived as hostile, threatening, or negative) become less intense or widespread.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Kakorrhaphiophobia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conducive to success; favorable.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Dauntless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hostile and aggressive.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Lassitude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kept secret or done secretively, especially because illicit.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Scrupulous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fearlessness and determination.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evoke or draw out (a response, answer, or fact) from someone in reaction to one's own actions or questions.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Feckless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 (someone or something) from a constraint or difficulty.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Cognizant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attempting to avoid notice or attention, typically because of guilt or a belief that discovery would lead to trouble; secretive.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Irksome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lacking initiative or strength of character; irresponsible.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Furtive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impression or hollow in a surface.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Gasconade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of physical or mental weariness; lack of energy.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Copious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render obscure, unclear, or unintelligible.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Genial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hot and dry.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Berate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an abnormal, persistent, irrational fear of failure.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Torrid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the knowledge or being aware of.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Elicit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scold or criticize (someone) angrily.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Xertz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extravagant boasting.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Elude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describe or portray (something) precisely.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Auspicious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evade or escape from (a danger, enemy, or pursuer), typically in a skillful or cunning way.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Insipid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friendly and cheerful.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Delineate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lacking flavor.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Brevity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gulp something down quickly and/or in a greedy fashion.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Obfuscate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concise and exact use of words in writing or speech.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Extricate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abundant in supply or quantity.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Clandestine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irritating; annoying.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Abate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(of a person or process) diligent, thorough, and extremely attentive to details.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 Belligerent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Game 4 Part I</dc:title>
  <dcterms:created xsi:type="dcterms:W3CDTF">2021-10-11T21:13:21Z</dcterms:created>
  <dcterms:modified xsi:type="dcterms:W3CDTF">2021-10-11T21:13:21Z</dcterms:modified>
</cp:coreProperties>
</file>