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departing or deviating from the establish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unusual or excessive frugality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summarising the important points of a given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of blame or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stubbornly resistant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accidental; unintentional; done by mistake or through lack of care and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pay attention to, to listen to and consider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discernible to the touch; capable of being touched; visible or appraisable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or containing an excessive number of words, talkative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or to seem little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free from difficulties or obstacles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damage or deface; to spoil the quality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insidious, treacherous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submission or courteous yielding to the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person, usually elderly, who is venerated for 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Game</dc:title>
  <dcterms:created xsi:type="dcterms:W3CDTF">2021-10-11T21:12:14Z</dcterms:created>
  <dcterms:modified xsi:type="dcterms:W3CDTF">2021-10-11T21:12:14Z</dcterms:modified>
</cp:coreProperties>
</file>