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Greece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hilltop fortressin Ancient Athens which included the Parthenon and other famous buildings where citizens met to discuss offairs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cretan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the Dorians gave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marketplace in ancient athens; site of numerous temples and government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that invaded greece around 1000B.C.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of people in Athens who were not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legends or stories that attempt to explain natural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by the Greeks to any people who were not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hoe which was the chief tool of Greek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the ancient city of Minoan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set up in conquered lands by the Greek city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play or theatrical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poem that tells the story of a hero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Greece #1</dc:title>
  <dcterms:created xsi:type="dcterms:W3CDTF">2021-10-11T21:12:02Z</dcterms:created>
  <dcterms:modified xsi:type="dcterms:W3CDTF">2021-10-11T21:12:02Z</dcterms:modified>
</cp:coreProperties>
</file>