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: Greetings, Favors and Courtesies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Nothing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write... Como se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Until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 slower!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don't understand... Yo no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Excuse me (leaving the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say... Como se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cant... Yo no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Excuse me (entering the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Until tomorrow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: Greetings, Favors and Courtesies</dc:title>
  <dcterms:created xsi:type="dcterms:W3CDTF">2021-10-11T21:07:36Z</dcterms:created>
  <dcterms:modified xsi:type="dcterms:W3CDTF">2021-10-11T21:07:36Z</dcterms:modified>
</cp:coreProperties>
</file>