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(Guinier)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practice of exchanging things with others for mutual benefit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or organization in which people  are ranked one above the other according to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 and oppressive government or rule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diverse in character or 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 (something) into its component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restore friendly relations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exercise of absolute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makes women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high social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necessary by particular circumstances or regulations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(Guinier) </dc:title>
  <dcterms:created xsi:type="dcterms:W3CDTF">2021-10-11T21:08:07Z</dcterms:created>
  <dcterms:modified xsi:type="dcterms:W3CDTF">2021-10-11T21:08:07Z</dcterms:modified>
</cp:coreProperties>
</file>