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(Guinier)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exchanging things with others for mutual benefit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organization in which people are ranked one above the other according to status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necessary by particular circumstances or regulations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high social status due to birth or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restore friendly relations between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diverse in character or content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makes women's 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cruel and oppressive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 (something) into its component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exercise of absolute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(Guinier) </dc:title>
  <dcterms:created xsi:type="dcterms:W3CDTF">2021-10-11T21:08:09Z</dcterms:created>
  <dcterms:modified xsi:type="dcterms:W3CDTF">2021-10-11T21:08:09Z</dcterms:modified>
</cp:coreProperties>
</file>