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Gulliver in Lilliput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vecchio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capelli a spazzola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grassottello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capelli lisci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spaventato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capelli mossi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occhiali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giovane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capelli ricci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lentiggini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arrabbiata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Gulliver in Lilliput</dc:title>
  <dcterms:created xsi:type="dcterms:W3CDTF">2022-09-03T15:10:28Z</dcterms:created>
  <dcterms:modified xsi:type="dcterms:W3CDTF">2022-09-03T15:10:28Z</dcterms:modified>
</cp:coreProperties>
</file>