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Ghost towns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T-Rex's teeth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Several families might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Piercing, like sunlight through 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can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strike a blow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have allergies, your face may look like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did this in the trash to find her retainer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do this with your money in bank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do this when you are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 this to make something 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H Crossword</dc:title>
  <dcterms:created xsi:type="dcterms:W3CDTF">2021-10-11T21:12:57Z</dcterms:created>
  <dcterms:modified xsi:type="dcterms:W3CDTF">2021-10-11T21:12:57Z</dcterms:modified>
</cp:coreProperties>
</file>