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Cities;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one's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twist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 an undertaking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Defies;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Watching; noting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Wise;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Rapid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Narrow passage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Homework </dc:title>
  <dcterms:created xsi:type="dcterms:W3CDTF">2021-10-11T21:12:18Z</dcterms:created>
  <dcterms:modified xsi:type="dcterms:W3CDTF">2021-10-11T21:12:18Z</dcterms:modified>
</cp:coreProperties>
</file>