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slight fault, defect, crack.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hate, dislike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Faulty, imperfect, not as it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inexperienced person, beginner; a young bird about to leave the 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swearing to a lie.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for granted, assume, or suppose.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noisy quarrel or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bad, glaring.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to a country, not foreign.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confused, agitated, or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or speed with which something moves.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Homework</dc:title>
  <dcterms:created xsi:type="dcterms:W3CDTF">2021-10-11T21:12:53Z</dcterms:created>
  <dcterms:modified xsi:type="dcterms:W3CDTF">2021-10-11T21:12:53Z</dcterms:modified>
</cp:coreProperties>
</file>