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regard with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end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Variant,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Improve, augment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Persistent, 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Watchful,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Momentary,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Diplomatic, polite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Irritation,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clear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Sharing of feelings; being able to understand how someone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Short-lived, as an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III</dc:title>
  <dcterms:created xsi:type="dcterms:W3CDTF">2021-10-11T21:12:48Z</dcterms:created>
  <dcterms:modified xsi:type="dcterms:W3CDTF">2021-10-11T21:12:48Z</dcterms:modified>
</cp:coreProperties>
</file>