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II-Pafford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Tasteless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Forewarning of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Deadly affliction, curse, or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Playful and 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Deriving ideas from a broad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Enmesh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 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only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Purging of emotional 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II-Pafford</dc:title>
  <dcterms:created xsi:type="dcterms:W3CDTF">2021-10-11T21:12:41Z</dcterms:created>
  <dcterms:modified xsi:type="dcterms:W3CDTF">2021-10-11T21:12:41Z</dcterms:modified>
</cp:coreProperties>
</file>